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 сентября 2</w:t>
      </w:r>
      <w:r>
        <w:rPr>
          <w:rFonts w:ascii="Times New Roman" w:eastAsia="Times New Roman" w:hAnsi="Times New Roman" w:cs="Times New Roman"/>
          <w:sz w:val="28"/>
          <w:szCs w:val="28"/>
        </w:rPr>
        <w:t>025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2165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1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Вахид оглы о взыскании ущерба в порядке регресса,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Вахид оглы о взыскании 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регресса 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Вахид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гражданина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3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8601023568) ущерб в порядке регресса 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(пятьдесят тысяч четыреста) рублей 00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может быть обжаловано в апелляционном порядке в Ханты-Мансийский районный суд через мирового судью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</w:t>
      </w:r>
      <w:r>
        <w:rPr>
          <w:rFonts w:ascii="Times New Roman" w:eastAsia="Times New Roman" w:hAnsi="Times New Roman" w:cs="Times New Roman"/>
          <w:sz w:val="28"/>
          <w:szCs w:val="28"/>
        </w:rPr>
        <w:t>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Style w:val="cat-FIOgrp-9rplc-18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4012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OrganizationNamegrp-13rplc-6">
    <w:name w:val="cat-OrganizationName grp-13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OrganizationNamegrp-13rplc-8">
    <w:name w:val="cat-OrganizationName grp-13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OrganizationNamegrp-13rplc-13">
    <w:name w:val="cat-OrganizationName grp-13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F3B9-04FD-47D4-B920-DE861509531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